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卡尔库鲁斯案件  上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卡尔库鲁斯案件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本书出售、求购地址：https://www.jiaokey.com/book/detail/12855697.html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卡尔库鲁斯案件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