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蓝莲花  上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蓝莲花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本书出售、求购地址：https://www.jiaokey.com/book/detail/12855696.html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蓝莲花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