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丁丁在刚果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丁丁在刚果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本书出售、求购地址：https://www.jiaokey.com/book/detail/12855694.html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丁丁在刚果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