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独角兽号的秘密  下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独角兽号的秘密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本书出售、求购地址：https://www.jiaokey.com/book/detail/12855692.html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独角兽号的秘密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