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海盗失宝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海盗失宝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本书出售、求购地址：https://www.jiaokey.com/book/detail/12855690.html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海盗失宝.html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