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书名：战胜芬格尔魔鬼</w:t>
      </w:r>
    </w:p>
    <w:p>
      <w:r>
        <w:t>作者：黄莺编</w:t>
      </w:r>
    </w:p>
    <w:p>
      <w:r>
        <w:t>出版社：广州:岭南美术出版社,1984.11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战胜芬格尔魔鬼 评论地址：https://www.jiaokey.com/book/detail/12855647.html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