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洗染匠和理发师</w:t>
      </w:r>
    </w:p>
    <w:p>
      <w:r>
        <w:t>作者：孙法智编</w:t>
      </w:r>
    </w:p>
    <w:p>
      <w:r>
        <w:t>出版社：北京:人民美术出版社,1984.10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一千零一夜  洗染匠和理发师 评论地址：https://www.jiaokey.com/book/detail/12855618.html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