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山海经连环画丛书  关公与周仓</w:t>
      </w:r>
    </w:p>
    <w:p>
      <w:r>
        <w:rPr>
          <w:rFonts w:ascii="宋体" w:hAnsi="宋体" w:eastAsia="宋体"/>
          <w:sz w:val="24"/>
        </w:rPr>
        <w:t>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山海经连环画丛书  关公与周仓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本书出售、求购地址：https://www.jiaokey.com/book/detail/12855542.html</w:t>
      </w:r>
    </w:p>
    <w:p>
      <w:r>
        <w:t>更多相关图书推荐：https://www.jiaokey.com</w:t>
      </w:r>
    </w:p>
    <w:p>
      <w:r>
        <w:t>克明编 其他作品：https://www.jiaokey.com/tag/克明编.html</w:t>
      </w:r>
    </w:p>
    <w:p>
      <w:r>
        <w:t>宝文堂书店 出版图书：https://www.jiaokey.com/tag/宝文堂书店.html</w:t>
      </w:r>
    </w:p>
    <w:p>
      <w:r>
        <w:t>关键词搜索：https://www.jiaokey.com/tag/山海经连环画丛书  关公与周仓.html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