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书名：战备知识画库  核弹头对准伦敦</w:t>
      </w:r>
    </w:p>
    <w:p>
      <w:r>
        <w:t>作者：（英）伊里·弗莱明著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总页数：126</w:t>
      </w:r>
    </w:p>
    <w:p>
      <w:r>
        <w:t>更多请访问教客网: www.jiaokey.com</w:t>
      </w:r>
    </w:p>
    <w:p>
      <w:r>
        <w:t>战备知识画库  核弹头对准伦敦 评论地址：https://www.jiaokey.com/book/detail/12855452.html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