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书名：中国历史演义故事画  狄青夜夺昆仑关</w:t>
      </w:r>
    </w:p>
    <w:p>
      <w:r>
        <w:t>作者:吴秀英编</w:t>
      </w:r>
    </w:p>
    <w:p>
      <w:r>
        <w:t>出版社:天津：天津人民美术出版社</w:t>
      </w:r>
    </w:p>
    <w:p>
      <w:r>
        <w:t>出版日期：1983.12</w:t>
      </w:r>
    </w:p>
    <w:p>
      <w:r>
        <w:t>总页数：116</w:t>
      </w:r>
    </w:p>
    <w:p>
      <w:r>
        <w:t>更多请访问教客网:www.jiaokey.com</w:t>
      </w:r>
    </w:p>
    <w:p>
      <w:r>
        <w:t>中国历史演义故事画  狄青夜夺昆仑关评论地址：https://www.jiaokey.com/book/detail/12855444.html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