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书名：李冰和都江堰</w:t>
      </w:r>
    </w:p>
    <w:p>
      <w:r>
        <w:t>作者：高兴奎编</w:t>
      </w:r>
    </w:p>
    <w:p>
      <w:r>
        <w:t>出版社：西宁:青海人民出版社,1981.09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李冰和都江堰 评论地址：https://www.jiaokey.com/book/detail/12855441.html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