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书名：智歼笑面虎</w:t>
      </w:r>
    </w:p>
    <w:p>
      <w:r>
        <w:t>作者：李葆青编</w:t>
      </w:r>
    </w:p>
    <w:p>
      <w:r>
        <w:t>出版社：南宁：广西人民出版社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智歼笑面虎 评论地址：https://www.jiaokey.com/book/detail/12855373.html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