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神秘的“雪人”  上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神秘的“雪人”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本书出售、求购地址：https://www.jiaokey.com/book/detail/12855357.html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关键词搜索：https://www.jiaokey.com/tag/丁丁历险记  神秘的“雪人”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