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书名：丹青恨</w:t>
      </w:r>
    </w:p>
    <w:p>
      <w:r>
        <w:t>作者：田遨著</w:t>
      </w:r>
    </w:p>
    <w:p>
      <w:r>
        <w:t>出版社：上海:上海人民美术出版社,1985.04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丹青恨 评论地址：https://www.jiaokey.com/book/detail/12855329.html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