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书名：东莞熊飞抗元故事  榴花英杰</w:t>
      </w:r>
    </w:p>
    <w:p>
      <w:r>
        <w:t>作者：啊鼎编</w:t>
      </w:r>
    </w:p>
    <w:p>
      <w:r>
        <w:t>出版社：广州:岭南美术出版社,1985.01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东莞熊飞抗元故事  榴花英杰 评论地址：https://www.jiaokey.com/book/detail/12855325.html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