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军事演习与科技练兵创新管理、信息化一体化作战技术评估、训练考核大纲计划制定及突发事件应急处理实用全书  第3卷</w:t>
      </w:r>
    </w:p>
    <w:p>
      <w:r>
        <w:rPr>
          <w:rFonts w:ascii="宋体" w:hAnsi="宋体" w:eastAsia="宋体"/>
          <w:sz w:val="24"/>
        </w:rPr>
        <w:t>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军事演习与科技练兵创新管理、信息化一体化作战技术评估、训练考核大纲计划制定及突发事件应急处理实用全书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本书出售、求购地址：https://www.jiaokey.com/book/detail/12855176.html</w:t>
      </w:r>
    </w:p>
    <w:p>
      <w:r>
        <w:t>更多相关图书推荐：https://www.jiaokey.com</w:t>
      </w:r>
    </w:p>
    <w:p>
      <w:r>
        <w:t>宋庆国主编 其他作品：https://www.jiaokey.com/tag/宋庆国主编.html</w:t>
      </w:r>
    </w:p>
    <w:p>
      <w:r>
        <w:t>国防科技出版社 出版图书：https://www.jiaokey.com/tag/国防科技出版社.html</w:t>
      </w:r>
    </w:p>
    <w:p>
      <w:r>
        <w:t>关键词搜索：https://www.jiaokey.com/tag/军事演习与科技练兵创新管理、信息化一体化作战技术评估、训练考核大纲计划制定及突发事件应急处理实用全书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