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2007新编消防安全法律法规与安全防火强制性标准文件汇编  第3卷</w:t>
      </w:r>
    </w:p>
    <w:p>
      <w:r>
        <w:rPr>
          <w:rFonts w:ascii="宋体" w:hAnsi="宋体" w:eastAsia="宋体"/>
          <w:sz w:val="24"/>
        </w:rPr>
        <w:t>谢智明主编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2007新编消防安全法律法规与安全防火强制性标准文件汇编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本书出售、求购地址：https://www.jiaokey.com/book/detail/12855172.html</w:t>
      </w:r>
    </w:p>
    <w:p>
      <w:r>
        <w:t>更多相关图书推荐：https://www.jiaokey.com</w:t>
      </w:r>
    </w:p>
    <w:p>
      <w:r>
        <w:t>谢智明主编 其他作品：https://www.jiaokey.com/tag/谢智明主编.html</w:t>
      </w:r>
    </w:p>
    <w:p>
      <w:r>
        <w:t>中国标准科学出版社 出版图书：https://www.jiaokey.com/tag/中国标准科学出版社.html</w:t>
      </w:r>
    </w:p>
    <w:p>
      <w:r>
        <w:t>关键词搜索：https://www.jiaokey.com/tag/2007新编消防安全法律法规与安全防火强制性标准文件汇编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