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全国教育科学国防军事教育学科“十五”规划课题成果选编</w:t>
      </w:r>
    </w:p>
    <w:p>
      <w:r>
        <w:rPr>
          <w:rFonts w:ascii="宋体" w:hAnsi="宋体" w:eastAsia="宋体"/>
          <w:sz w:val="24"/>
        </w:rPr>
        <w:t>李元奎，马立峰主编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全国教育科学国防军事教育学科“十五”规划课题成果选编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李元奎，马立峰主编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本书出售、求购地址：https://www.jiaokey.com/book/detail/12855141.html</w:t>
      </w:r>
    </w:p>
    <w:p>
      <w:r>
        <w:t>更多相关图书推荐：https://www.jiaokey.com</w:t>
      </w:r>
    </w:p>
    <w:p>
      <w:r>
        <w:t>李元奎，马立峰主编 其他作品：https://www.jiaokey.com/tag/李元奎，马立峰主编.html</w:t>
      </w:r>
    </w:p>
    <w:p>
      <w:r>
        <w:t>北京：长征出版社 出版图书：https://www.jiaokey.com/tag/北京：长征出版社.html</w:t>
      </w:r>
    </w:p>
    <w:p>
      <w:r>
        <w:t>关键词搜索：https://www.jiaokey.com/tag/全国教育科学国防军事教育学科“十五”规划课题成果选编.html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