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公安巡逻动态防控体系建设与快速处警实用手册  下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公安巡逻动态防控体系建设与快速处警实用手册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本书出售、求购地址：https://www.jiaokey.com/book/detail/12855101.html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关键词搜索：https://www.jiaokey.com/tag/公安巡逻动态防控体系建设与快速处警实用手册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