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警察形象建设与危机公关实务全书  4</w:t>
      </w:r>
    </w:p>
    <w:p>
      <w:r>
        <w:rPr>
          <w:rFonts w:ascii="宋体" w:hAnsi="宋体" w:eastAsia="宋体"/>
          <w:sz w:val="24"/>
        </w:rPr>
        <w:t>韩军，王海鹏主编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警察形象建设与危机公关实务全书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韩军，王海鹏主编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本书出售、求购地址：https://www.jiaokey.com/book/detail/12855069.html</w:t>
      </w:r>
    </w:p>
    <w:p>
      <w:r>
        <w:t>更多相关图书推荐：https://www.jiaokey.com</w:t>
      </w:r>
    </w:p>
    <w:p>
      <w:r>
        <w:t>韩军，王海鹏主编 其他作品：https://www.jiaokey.com/tag/韩军，王海鹏主编.html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关键词搜索：https://www.jiaokey.com/tag/警察形象建设与危机公关实务全书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