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消防队队长工作实务全书  第2卷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消防队队长工作实务全书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本书出售、求购地址：https://www.jiaokey.com/book/detail/12855064.html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关键词搜索：https://www.jiaokey.com/tag/消防队队长工作实务全书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