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全球化背景下当代革命军人核心价值观的培育</w:t>
      </w:r>
    </w:p>
    <w:p>
      <w:r>
        <w:rPr>
          <w:rFonts w:ascii="宋体" w:hAnsi="宋体" w:eastAsia="宋体"/>
          <w:sz w:val="24"/>
        </w:rPr>
        <w:t>钱振勤，刘淑萍，朱其美主编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全球化背景下当代革命军人核心价值观的培育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钱振勤，刘淑萍，朱其美主编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本书出售、求购地址：https://www.jiaokey.com/book/detail/12855030.html</w:t>
      </w:r>
    </w:p>
    <w:p>
      <w:r>
        <w:t>更多相关图书推荐：https://www.jiaokey.com</w:t>
      </w:r>
    </w:p>
    <w:p>
      <w:r>
        <w:t>钱振勤，刘淑萍，朱其美主编 其他作品：https://www.jiaokey.com/tag/钱振勤，刘淑萍，朱其美主编.html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关键词搜索：https://www.jiaokey.com/tag/全球化背景下当代革命军人核心价值观的培育.html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