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人民警察意外伤害防范与处理实务全书  第1卷</w:t>
      </w:r>
    </w:p>
    <w:p>
      <w:r>
        <w:rPr>
          <w:rFonts w:ascii="宋体" w:hAnsi="宋体" w:eastAsia="宋体"/>
          <w:sz w:val="24"/>
        </w:rPr>
        <w:t>孙长江主编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人民警察意外伤害防范与处理实务全书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本书出售、求购地址：https://www.jiaokey.com/book/detail/12854964.html</w:t>
      </w:r>
    </w:p>
    <w:p>
      <w:r>
        <w:t>更多相关图书推荐：https://www.jiaokey.com</w:t>
      </w:r>
    </w:p>
    <w:p>
      <w:r>
        <w:t>孙长江主编 其他作品：https://www.jiaokey.com/tag/孙长江主编.html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关键词搜索：https://www.jiaokey.com/tag/人民警察意外伤害防范与处理实务全书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