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《易制毒化学品管理条例》实施手册  易制毒化学品生产、经营、购买、运输、进出口管理及监督检查、法律责任查处追究指南  第4册</w:t>
      </w:r>
    </w:p>
    <w:p>
      <w:r>
        <w:rPr>
          <w:rFonts w:ascii="宋体" w:hAnsi="宋体" w:eastAsia="宋体"/>
          <w:sz w:val="24"/>
        </w:rPr>
        <w:t>刘滨江主编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《易制毒化学品管理条例》实施手册  易制毒化学品生产、经营、购买、运输、进出口管理及监督检查、法律责任查处追究指南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本书出售、求购地址：https://www.jiaokey.com/book/detail/12854940.html</w:t>
      </w:r>
    </w:p>
    <w:p>
      <w:r>
        <w:t>更多相关图书推荐：https://www.jiaokey.com</w:t>
      </w:r>
    </w:p>
    <w:p>
      <w:r>
        <w:t>刘滨江主编 其他作品：https://www.jiaokey.com/tag/刘滨江主编.html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关键词搜索：https://www.jiaokey.com/tag/《易制毒化学品管理条例》实施手册  易制毒化学品生产、经营、购买、运输、进出口管理及监督检查、法律责任查处追究指南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