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新编人民警察办案执法宝典  第2卷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新编人民警察办案执法宝典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本书出售、求购地址：https://www.jiaokey.com/book/detail/12854877.html</w:t>
      </w:r>
    </w:p>
    <w:p>
      <w:r>
        <w:t>更多相关图书推荐：https://www.jiaokey.com</w:t>
      </w:r>
    </w:p>
    <w:p>
      <w:r>
        <w:t>当代法制出版社 出版图书：https://www.jiaokey.com/tag/当代法制出版社.html</w:t>
      </w:r>
    </w:p>
    <w:p>
      <w:r>
        <w:t>关键词搜索：https://www.jiaokey.com/tag/新编人民警察办案执法宝典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