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森林公安队伍规范化建设与监督管理实用手册  第4卷</w:t>
      </w:r>
    </w:p>
    <w:p>
      <w:r>
        <w:rPr>
          <w:rFonts w:ascii="宋体" w:hAnsi="宋体" w:eastAsia="宋体"/>
          <w:sz w:val="24"/>
        </w:rPr>
        <w:t>李青年主编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森林公安队伍规范化建设与监督管理实用手册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本书出售、求购地址：https://www.jiaokey.com/book/detail/12854869.html</w:t>
      </w:r>
    </w:p>
    <w:p>
      <w:r>
        <w:t>更多相关图书推荐：https://www.jiaokey.com</w:t>
      </w:r>
    </w:p>
    <w:p>
      <w:r>
        <w:t>李青年主编 其他作品：https://www.jiaokey.com/tag/李青年主编.html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关键词搜索：https://www.jiaokey.com/tag/森林公安队伍规范化建设与监督管理实用手册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