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小波域马尔可夫随机场在图像处理中的应用</w:t>
      </w:r>
    </w:p>
    <w:p>
      <w:r>
        <w:rPr>
          <w:rFonts w:ascii="宋体" w:hAnsi="宋体" w:eastAsia="宋体"/>
          <w:sz w:val="24"/>
        </w:rPr>
        <w:t>李旭超著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小波域马尔可夫随机场在图像处理中的应用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本书出售、求购地址：https://www.jiaokey.com/book/detail/12854821.html</w:t>
      </w:r>
    </w:p>
    <w:p>
      <w:r>
        <w:t>更多相关图书推荐：https://www.jiaokey.com</w:t>
      </w:r>
    </w:p>
    <w:p>
      <w:r>
        <w:t>李旭超著 其他作品：https://www.jiaokey.com/tag/李旭超著.html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关键词搜索：https://www.jiaokey.com/tag/小波域马尔可夫随机场在图像处理中的应用.html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