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中央及地方公务员录用考试实战演练  公共基础知识考试一本通  2012绿皮4月版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中央及地方公务员录用考试实战演练  公共基础知识考试一本通  2012绿皮4月版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本书出售、求购地址：https://www.jiaokey.com/book/detail/12854815.html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关键词搜索：https://www.jiaokey.com/tag/中央及地方公务员录用考试实战演练  公共基础知识考试一本通  2012绿皮4月版.html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