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快乐科普大讲堂  自然篇  聆听自然的玄妙  声音</w:t>
      </w:r>
    </w:p>
    <w:p>
      <w:r>
        <w:rPr>
          <w:rFonts w:ascii="宋体" w:hAnsi="宋体" w:eastAsia="宋体"/>
          <w:sz w:val="24"/>
        </w:rPr>
        <w:t>崔海成编著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快乐科普大讲堂  自然篇  聆听自然的玄妙  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本书出售、求购地址：https://www.jiaokey.com/book/detail/12854811.html</w:t>
      </w:r>
    </w:p>
    <w:p>
      <w:r>
        <w:t>更多相关图书推荐：https://www.jiaokey.com</w:t>
      </w:r>
    </w:p>
    <w:p>
      <w:r>
        <w:t>崔海成编著 其他作品：https://www.jiaokey.com/tag/崔海成编著.html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关键词搜索：https://www.jiaokey.com/tag/快乐科普大讲堂  自然篇  聆听自然的玄妙  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