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书名：维特根斯坦论伦理学与哲学</w:t>
      </w:r>
    </w:p>
    <w:p>
      <w:r>
        <w:t>作者：（英）维特&lt;font color=Red&gt;根&lt;/font&gt;斯坦著</w:t>
      </w:r>
    </w:p>
    <w:p>
      <w:r>
        <w:t>出版社：杭州:浙江大学出版社,2011.09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维特根斯坦论伦理学与哲学 评论地址：https://www.jiaokey.com/book/detail/12854793.html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