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书名：看日剧学日语</w:t>
      </w:r>
    </w:p>
    <w:p>
      <w:r>
        <w:t>作者：徐萍飞，王静波，（日）小池生贵主编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看日剧学日语 评论地址：https://www.jiaokey.com/book/detail/12854782.html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