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我最想要的礼仪书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我最想要的礼仪书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本书出售、求购地址：https://www.jiaokey.com/book/detail/12854741.html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关键词搜索：https://www.jiaokey.com/tag/我最想要的礼仪书.html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