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日本中部北陆自由行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日本中部北陆自由行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本书出售、求购地址：https://www.jiaokey.com/book/detail/12854733.html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关键词搜索：https://www.jiaokey.com/tag/日本中部北陆自由行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