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书名：弹唱指弹吉他考级曲集  2011版</w:t>
      </w:r>
    </w:p>
    <w:p>
      <w:r>
        <w:t>作者：闵元禔，蒋达民，许评华等著</w:t>
      </w:r>
    </w:p>
    <w:p>
      <w:r>
        <w:t>出版社：</w:t>
      </w:r>
    </w:p>
    <w:p>
      <w:r>
        <w:t>出版日期：2011.09</w:t>
      </w:r>
    </w:p>
    <w:p>
      <w:r>
        <w:t>总页数：221</w:t>
      </w:r>
    </w:p>
    <w:p>
      <w:r>
        <w:t>更多请访问教客网: www.jiaokey.com</w:t>
      </w:r>
    </w:p>
    <w:p>
      <w:r>
        <w:t>弹唱指弹吉他考级曲集  2011版 评论地址：https://www.jiaokey.com/book/detail/12854725.html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