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书名：食品与健康</w:t>
      </w:r>
    </w:p>
    <w:p>
      <w:r>
        <w:t>作者：（美）比阿特丽斯·特鲁姆·亨特编著</w:t>
      </w:r>
    </w:p>
    <w:p>
      <w:r>
        <w:t>出版社：北京:中国环境科学出版社,2011.08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食品与健康 评论地址：https://www.jiaokey.com/book/detail/12854663.html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