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高科技无产阶级的形成  真实世界里的虚拟工作</w:t>
      </w:r>
    </w:p>
    <w:p>
      <w:r>
        <w:rPr>
          <w:rFonts w:ascii="宋体" w:hAnsi="宋体" w:eastAsia="宋体"/>
          <w:sz w:val="24"/>
        </w:rPr>
        <w:t>（英）乌苏拉·胡斯著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高科技无产阶级的形成  真实世界里的虚拟工作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（英）乌苏拉·胡斯著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本书出售、求购地址：https://www.jiaokey.com/book/detail/12854651.html</w:t>
      </w:r>
    </w:p>
    <w:p>
      <w:r>
        <w:t>更多相关图书推荐：https://www.jiaokey.com</w:t>
      </w:r>
    </w:p>
    <w:p>
      <w:r>
        <w:t>（英）乌苏拉·胡斯著 其他作品：https://www.jiaokey.com/tag/（英）乌苏拉·胡斯著.html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关键词搜索：https://www.jiaokey.com/tag/高科技无产阶级的形成  真实世界里的虚拟工作.html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