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书名：受益终生的哲人名言  受益终生的老子名言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受益终生的哲人名言  受益终生的老子名言 评论地址：https://www.jiaokey.com/book/detail/12854642.html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