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书名：摩根解经丛卷  希伯来书</w:t>
      </w:r>
    </w:p>
    <w:p>
      <w:r>
        <w:t>作者：（英）坎伯·摩&lt;font color=Red&gt;根&lt;/font&gt;著</w:t>
      </w:r>
    </w:p>
    <w:p>
      <w:r>
        <w:t>出版社：上海:上海三联书店,2011.08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摩根解经丛卷  希伯来书 评论地址：https://www.jiaokey.com/book/detail/12854594.html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