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黑客江湖  1  疯狂的硬盘</w:t>
      </w:r>
    </w:p>
    <w:p>
      <w:r>
        <w:rPr>
          <w:rFonts w:ascii="宋体" w:hAnsi="宋体" w:eastAsia="宋体"/>
          <w:sz w:val="24"/>
        </w:rPr>
        <w:t>银河九天著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黑客江湖  1  疯狂的硬盘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银河九天著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本书出售、求购地址：https://www.jiaokey.com/book/detail/12854585.html</w:t>
      </w:r>
    </w:p>
    <w:p>
      <w:r>
        <w:t>更多相关图书推荐：https://www.jiaokey.com</w:t>
      </w:r>
    </w:p>
    <w:p>
      <w:r>
        <w:t>银河九天著 其他作品：https://www.jiaokey.com/tag/银河九天著.html</w:t>
      </w:r>
    </w:p>
    <w:p>
      <w:r>
        <w:t>重庆:重庆出版社,2011.09 出版图书：https://www.jiaokey.com/tag/重庆:重庆出版社,2011.09.html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