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新股民看盘交易必读全书  快速上手、看透盘面、掘金黑马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新股民看盘交易必读全书  快速上手、看透盘面、掘金黑马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本书出售、求购地址：https://www.jiaokey.com/book/detail/12854568.html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关键词搜索：https://www.jiaokey.com/tag/新股民看盘交易必读全书  快速上手、看透盘面、掘金黑马.html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