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名家传道  108个摄影构图秘笈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名家传道  108个摄影构图秘笈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本书出售、求购地址：https://www.jiaokey.com/book/detail/12854548.html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关键词搜索：https://www.jiaokey.com/tag/名家传道  108个摄影构图秘笈.html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