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反贪侦查破案证据标准的把握与运用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反贪侦查破案证据标准的把握与运用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本书出售、求购地址：https://www.jiaokey.com/book/detail/12854536.html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关键词搜索：https://www.jiaokey.com/tag/反贪侦查破案证据标准的把握与运用.html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