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世界级企业是怎样炼成的</w:t>
      </w:r>
    </w:p>
    <w:p>
      <w:r>
        <w:rPr>
          <w:rFonts w:ascii="宋体" w:hAnsi="宋体" w:eastAsia="宋体"/>
          <w:sz w:val="24"/>
        </w:rPr>
        <w:t>中国企业联合会，北京华夏基石企业管理咨询集团编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世界级企业是怎样炼成的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中国企业联合会，北京华夏基石企业管理咨询集团编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本书出售、求购地址：https://www.jiaokey.com/book/detail/12854533.html</w:t>
      </w:r>
    </w:p>
    <w:p>
      <w:r>
        <w:t>更多相关图书推荐：https://www.jiaokey.com</w:t>
      </w:r>
    </w:p>
    <w:p>
      <w:r>
        <w:t>中国企业联合会，北京华夏基石企业管理咨询集团编 其他作品：https://www.jiaokey.com/tag/中国企业联合会，北京华夏基石企业管理咨询集团编.html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关键词搜索：https://www.jiaokey.com/tag/世界级企业是怎样炼成的.html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