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美人影像编修必学绝招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美人影像编修必学绝招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本书出售、求购地址：https://www.jiaokey.com/book/detail/12854502.html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关键词搜索：https://www.jiaokey.com/tag/美人影像编修必学绝招.html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