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最高人民法院司法政策与指导案例  4  劳动争议卷</w:t>
      </w:r>
    </w:p>
    <w:p>
      <w:r>
        <w:rPr>
          <w:rFonts w:ascii="宋体" w:hAnsi="宋体" w:eastAsia="宋体"/>
          <w:sz w:val="24"/>
        </w:rPr>
        <w:t>吴庆宝主编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最高人民法院司法政策与指导案例  4  劳动争议卷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本书出售、求购地址：https://www.jiaokey.com/book/detail/12854475.html</w:t>
      </w:r>
    </w:p>
    <w:p>
      <w:r>
        <w:t>更多相关图书推荐：https://www.jiaokey.com</w:t>
      </w:r>
    </w:p>
    <w:p>
      <w:r>
        <w:t>吴庆宝主编 其他作品：https://www.jiaokey.com/tag/吴庆宝主编.html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关键词搜索：https://www.jiaokey.com/tag/最高人民法院司法政策与指导案例  4  劳动争议卷.html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