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英国武器装备采办管理概览</w:t>
      </w:r>
    </w:p>
    <w:p>
      <w:r>
        <w:rPr>
          <w:rFonts w:ascii="宋体" w:hAnsi="宋体" w:eastAsia="宋体"/>
          <w:sz w:val="24"/>
        </w:rPr>
        <w:t>程享明，王磊，李宇华等著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英国武器装备采办管理概览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程享明，王磊，李宇华等著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本书出售、求购地址：https://www.jiaokey.com/book/detail/12854471.html</w:t>
      </w:r>
    </w:p>
    <w:p>
      <w:r>
        <w:t>更多相关图书推荐：https://www.jiaokey.com</w:t>
      </w:r>
    </w:p>
    <w:p>
      <w:r>
        <w:t>程享明，王磊，李宇华等著 其他作品：https://www.jiaokey.com/tag/程享明，王磊，李宇华等著.html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关键词搜索：https://www.jiaokey.com/tag/英国武器装备采办管理概览.html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