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法律的训诫</w:t>
      </w:r>
    </w:p>
    <w:p>
      <w:r>
        <w:rPr>
          <w:rFonts w:ascii="宋体" w:hAnsi="宋体" w:eastAsia="宋体"/>
          <w:sz w:val="24"/>
        </w:rPr>
        <w:t>阿尔弗雷德·汤普森·丹宁（AlfredThompsonDenning）著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法律的训诫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阿尔弗雷德·汤普森·丹宁（AlfredThompsonDenning）著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本书出售、求购地址：https://www.jiaokey.com/book/detail/12854463.html</w:t>
      </w:r>
    </w:p>
    <w:p>
      <w:r>
        <w:t>更多相关图书推荐：https://www.jiaokey.com</w:t>
      </w:r>
    </w:p>
    <w:p>
      <w:r>
        <w:t>阿尔弗雷德·汤普森·丹宁（AlfredThompsonDenning）著 其他作品：https://www.jiaokey.com/tag/阿尔弗雷德·汤普森·丹宁（AlfredThompsonDenning）著.html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关键词搜索：https://www.jiaokey.com/tag/法律的训诫.html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