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北京一本就GO！  2011-2012版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北京一本就GO！  2011-2012版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本书出售、求购地址：https://www.jiaokey.com/book/detail/12854454.html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关键词搜索：https://www.jiaokey.com/tag/北京一本就GO！  2011-2012版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