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移动开发全平台解决方案</w:t>
      </w:r>
    </w:p>
    <w:p>
      <w:r>
        <w:rPr>
          <w:rFonts w:ascii="宋体" w:hAnsi="宋体" w:eastAsia="宋体"/>
          <w:sz w:val="24"/>
        </w:rPr>
        <w:t>DevDiv移动开发社区编著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移动开发全平台解决方案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DevDiv移动开发社区编著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本书出售、求购地址：https://www.jiaokey.com/book/detail/12854435.html</w:t>
      </w:r>
    </w:p>
    <w:p>
      <w:r>
        <w:t>更多相关图书推荐：https://www.jiaokey.com</w:t>
      </w:r>
    </w:p>
    <w:p>
      <w:r>
        <w:t>DevDiv移动开发社区编著 其他作品：https://www.jiaokey.com/tag/DevDiv移动开发社区编著.html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关键词搜索：https://www.jiaokey.com/tag/移动开发全平台解决方案.html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