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透过镜头的唯美  外景艺术人像拍摄技巧</w:t>
      </w:r>
    </w:p>
    <w:p>
      <w:r>
        <w:rPr>
          <w:rFonts w:ascii="宋体" w:hAnsi="宋体" w:eastAsia="宋体"/>
          <w:sz w:val="24"/>
        </w:rPr>
        <w:t>吴学君编著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透过镜头的唯美  外景艺术人像拍摄技巧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本书出售、求购地址：https://www.jiaokey.com/book/detail/12854408.html</w:t>
      </w:r>
    </w:p>
    <w:p>
      <w:r>
        <w:t>更多相关图书推荐：https://www.jiaokey.com</w:t>
      </w:r>
    </w:p>
    <w:p>
      <w:r>
        <w:t>吴学君编著 其他作品：https://www.jiaokey.com/tag/吴学君编著.html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关键词搜索：https://www.jiaokey.com/tag/透过镜头的唯美  外景艺术人像拍摄技巧.html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